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Как технологии меняют нашу жизнь</w:t>
      </w:r>
    </w:p>
    <w:p>
      <w:r>
        <w:br/>
        <w:t xml:space="preserve">Сегодня трудно представить себе жизнь без технологий. Мы просыпаемся под звук будильника в смартфоне, </w:t>
        <w:br/>
        <w:t xml:space="preserve">работаем за компьютером, общаемся в мессенджерах и даже продукты заказываем через интернет. </w:t>
        <w:br/>
        <w:t xml:space="preserve">Технологии стали не просто инструментом, а фоном нашего существования. Они изменили то, как мы думаем, </w:t>
        <w:br/>
        <w:t>общаемся и даже воспринимаем время.</w:t>
        <w:br/>
        <w:br/>
        <w:t xml:space="preserve">С одной стороны, это огромный прогресс. Благодаря технологиям медицина вышла на новый уровень: операции </w:t>
        <w:br/>
        <w:t xml:space="preserve">проводятся с помощью роботов, диагнозы ставятся быстрее, а лекарства становятся доступнее. </w:t>
        <w:br/>
        <w:t xml:space="preserve">Образование тоже изменилось. Онлайн-курсы и виртуальные лекции позволяют получать знания, не выходя из дома. </w:t>
        <w:br/>
        <w:t>Каждый человек с интернетом теперь имеет доступ к библиотеке знаний всего мира.</w:t>
        <w:br/>
        <w:br/>
        <w:t xml:space="preserve">Но есть и обратная сторона. Мы стали слишком зависимы от гаджетов. Стоит только отключить интернет, и </w:t>
        <w:br/>
        <w:t xml:space="preserve">многие чувствуют растерянность. Общение «вживую» постепенно заменяется перепиской, а внимание рассеивается </w:t>
        <w:br/>
        <w:t>на десятки уведомлений. Иногда технологии начинают управлять нами, а не мы ими.</w:t>
        <w:br/>
        <w:br/>
        <w:t xml:space="preserve">Вместе с тем, именно технологии открывают перед человечеством новые горизонты. Искусственный интеллект уже </w:t>
        <w:br/>
        <w:t xml:space="preserve">помогает врачам, журналистам, инженерам. Автопилоты учатся водить автомобили, а нейросети — создавать музыку </w:t>
        <w:br/>
        <w:t xml:space="preserve">и картины. Кто-то опасается, что машины заменят людей, но, скорее всего, они станут нашими партнёрами, </w:t>
        <w:br/>
        <w:t>разгружая нас от рутинных задач.</w:t>
        <w:br/>
        <w:br/>
        <w:t xml:space="preserve">Будущее технологий зависит от того, как мы будем ими пользоваться. Если человек научится сохранять баланс </w:t>
        <w:br/>
        <w:t xml:space="preserve">между виртуальным и реальным, то прогресс станет нашим союзником, а не врагом. </w:t>
        <w:br/>
        <w:t>В конце концов, технологии — это всего лишь отражение того, кем является человечество.</w:t>
        <w:br/>
        <w:br/>
        <w:t xml:space="preserve">Сегодня трудно представить себе жизнь без технологий. Мы просыпаемся под звук будильника в смартфоне, </w:t>
        <w:br/>
        <w:t xml:space="preserve">работаем за компьютером, общаемся в мессенджерах и даже продукты заказываем через интернет. </w:t>
        <w:br/>
        <w:t xml:space="preserve">Технологии стали не просто инструментом, а фоном нашего существования. Они изменили то, как мы думаем, </w:t>
        <w:br/>
        <w:t>общаемся и даже воспринимаем время.</w:t>
        <w:br/>
        <w:br/>
        <w:t xml:space="preserve">С одной стороны, это огромный прогресс. Благодаря технологиям медицина вышла на новый уровень: операции </w:t>
        <w:br/>
        <w:t xml:space="preserve">проводятся с помощью роботов, диагнозы ставятся быстрее, а лекарства становятся доступнее. </w:t>
        <w:br/>
        <w:t xml:space="preserve">Образование тоже изменилось. Онлайн-курсы и виртуальные лекции позволяют получать знания, не выходя из дома. </w:t>
        <w:br/>
        <w:t>Каждый человек с интернетом теперь имеет доступ к библиотеке знаний всего мира.</w:t>
        <w:br/>
        <w:br/>
        <w:t xml:space="preserve">Но есть и обратная сторона. Мы стали слишком зависимы от гаджетов. Стоит только отключить интернет, и </w:t>
        <w:br/>
        <w:t xml:space="preserve">многие чувствуют растерянность. Общение «вживую» постепенно заменяется перепиской, а внимание рассеивается </w:t>
        <w:br/>
        <w:t>на десятки уведомлений. Иногда технологии начинают управлять нами, а не мы ими.</w:t>
        <w:br/>
        <w:br/>
        <w:t xml:space="preserve">Вместе с тем, именно технологии открывают перед человечеством новые горизонты. Искусственный интеллект уже </w:t>
        <w:br/>
        <w:t xml:space="preserve">помогает врачам, журналистам, инженерам. Автопилоты учатся водить автомобили, а нейросети — создавать музыку </w:t>
        <w:br/>
        <w:t xml:space="preserve">и картины. Кто-то опасается, что машины заменят людей, но, скорее всего, они станут нашими партнёрами, </w:t>
        <w:br/>
        <w:t>разгружая нас от рутинных задач.</w:t>
        <w:br/>
        <w:br/>
        <w:t xml:space="preserve">Будущее технологий зависит от того, как мы будем ими пользоваться. Если человек научится сохранять баланс </w:t>
        <w:br/>
        <w:t xml:space="preserve">между виртуальным и реальным, то прогресс станет нашим союзником, а не врагом. </w:t>
        <w:br/>
        <w:t>В конце концов, технологии — это всего лишь отражение того, кем является человечество.</w:t>
        <w:br/>
        <w:br/>
        <w:t xml:space="preserve">Сегодня трудно представить себе жизнь без технологий. Мы просыпаемся под звук будильника в смартфоне, </w:t>
        <w:br/>
        <w:t xml:space="preserve">работаем за компьютером, общаемся в мессенджерах и даже продукты заказываем через интернет. </w:t>
        <w:br/>
        <w:t xml:space="preserve">Технологии стали не просто инструментом, а фоном нашего существования. Они изменили то, как мы думаем, </w:t>
        <w:br/>
        <w:t>общаемся и даже воспринимаем время.</w:t>
        <w:br/>
        <w:br/>
        <w:t xml:space="preserve">С одной стороны, это огромный прогресс. Благодаря технологиям медицина вышла на новый уровень: операции </w:t>
        <w:br/>
        <w:t xml:space="preserve">проводятся с помощью роботов, диагнозы ставятся быстрее, а лекарства становятся доступнее. </w:t>
        <w:br/>
        <w:t xml:space="preserve">Образование тоже изменилось. Онлайн-курсы и виртуальные лекции позволяют получать знания, не выходя из дома. </w:t>
        <w:br/>
        <w:t>Каждый человек с интернетом теперь имеет доступ к библиотеке знаний всего мира.</w:t>
        <w:br/>
        <w:br/>
        <w:t xml:space="preserve">Но есть и обратная сторона. Мы стали слишком зависимы от гаджетов. Стоит только отключить интернет, и </w:t>
        <w:br/>
        <w:t xml:space="preserve">многие чувствуют растерянность. Общение «вживую» постепенно заменяется перепиской, а внимание рассеивается </w:t>
        <w:br/>
        <w:t>на десятки уведомлений. Иногда технологии начинают управлять нами, а не мы ими.</w:t>
        <w:br/>
        <w:br/>
        <w:t xml:space="preserve">Вместе с тем, именно технологии открывают перед человечеством новые горизонты. Искусственный интеллект уже </w:t>
        <w:br/>
        <w:t xml:space="preserve">помогает врачам, журналистам, инженерам. Автопилоты учатся водить автомобили, а нейросети — создавать музыку </w:t>
        <w:br/>
        <w:t xml:space="preserve">и картины. Кто-то опасается, что машины заменят людей, но, скорее всего, они станут нашими партнёрами, </w:t>
        <w:br/>
        <w:t>разгружая нас от рутинных задач.</w:t>
        <w:br/>
        <w:br/>
        <w:t xml:space="preserve">Будущее технологий зависит от того, как мы будем ими пользоваться. Если человек научится сохранять баланс </w:t>
        <w:br/>
        <w:t xml:space="preserve">между виртуальным и реальным, то прогресс станет нашим союзником, а не врагом. </w:t>
        <w:br/>
        <w:t>В конце концов, технологии — это всего лишь отражение того, кем является человечество.</w:t>
        <w:br/>
        <w:br/>
        <w:t xml:space="preserve">Сегодня трудно представить себе жизнь без технологий. Мы просыпаемся под звук будильника в смартфоне, </w:t>
        <w:br/>
        <w:t xml:space="preserve">работаем за компьютером, общаемся в мессенджерах и даже продукты заказываем через интернет. </w:t>
        <w:br/>
        <w:t xml:space="preserve">Технологии стали не просто инструментом, а фоном нашего существования. Они изменили то, как мы думаем, </w:t>
        <w:br/>
        <w:t>общаемся и даже воспринимаем время.</w:t>
        <w:br/>
        <w:br/>
        <w:t xml:space="preserve">С одной стороны, это огромный прогресс. Благодаря технологиям медицина вышла на новый уровень: операции </w:t>
        <w:br/>
        <w:t xml:space="preserve">проводятся с помощью роботов, диагнозы ставятся быстрее, а лекарства становятся доступнее. </w:t>
        <w:br/>
        <w:t xml:space="preserve">Образование тоже изменилось. Онлайн-курсы и виртуальные лекции позволяют получать знания, не выходя из дома. </w:t>
        <w:br/>
        <w:t>Каждый человек с интернетом теперь имеет доступ к библиотеке знаний всего мира.</w:t>
        <w:br/>
        <w:br/>
        <w:t xml:space="preserve">Но есть и обратная сторона. Мы стали слишком зависимы от гаджетов. Стоит только отключить интернет, и </w:t>
        <w:br/>
        <w:t xml:space="preserve">многие чувствуют растерянность. Общение «вживую» постепенно заменяется перепиской, а внимание рассеивается </w:t>
        <w:br/>
        <w:t>на десятки уведомлений. Иногда технологии начинают управлять нами, а не мы ими.</w:t>
        <w:br/>
        <w:br/>
        <w:t xml:space="preserve">Вместе с тем, именно технологии открывают перед человечеством новые горизонты. Искусственный интеллект уже </w:t>
        <w:br/>
        <w:t xml:space="preserve">помогает врачам, журналистам, инженерам. Автопилоты учатся водить автомобили, а нейросети — создавать музыку </w:t>
        <w:br/>
        <w:t xml:space="preserve">и картины. Кто-то опасается, что машины заменят людей, но, скорее всего, они станут нашими партнёрами, </w:t>
        <w:br/>
        <w:t>разгружая нас от рутинных задач.</w:t>
        <w:br/>
        <w:br/>
        <w:t xml:space="preserve">Будущее технологий зависит от того, как мы будем ими пользоваться. Если человек научится сохранять баланс </w:t>
        <w:br/>
        <w:t xml:space="preserve">между виртуальным и реальным, то прогресс станет нашим союзником, а не врагом. </w:t>
        <w:br/>
        <w:t>В конце концов, технологии — это всего лишь отражение того, кем является человечество.</w:t>
        <w:br/>
        <w:br/>
        <w:t xml:space="preserve">Сегодня трудно представить себе жизнь без технологий. Мы просыпаемся под звук будильника в смартфоне, </w:t>
        <w:br/>
        <w:t xml:space="preserve">работаем за компьютером, общаемся в мессенджерах и даже продукты заказываем через интернет. </w:t>
        <w:br/>
        <w:t xml:space="preserve">Технологии стали не просто инструментом, а фоном нашего существования. Они изменили то, как мы думаем, </w:t>
        <w:br/>
        <w:t>общаемся и даже воспринимаем время.</w:t>
        <w:br/>
        <w:br/>
        <w:t xml:space="preserve">С одной стороны, это огромный прогресс. Благодаря технологиям медицина вышла на новый уровень: операции </w:t>
        <w:br/>
        <w:t xml:space="preserve">проводятся с помощью роботов, диагнозы ставятся быстрее, а лекарства становятся доступнее. </w:t>
        <w:br/>
        <w:t xml:space="preserve">Образование тоже изменилось. Онлайн-курсы и виртуальные лекции позволяют получать знания, не выходя из дома. </w:t>
        <w:br/>
        <w:t>Каждый человек с интернетом теперь имеет доступ к библиотеке знаний всего мира.</w:t>
        <w:br/>
        <w:br/>
        <w:t xml:space="preserve">Но есть и обратная сторона. Мы стали слишком зависимы от гаджетов. Стоит только отключить интернет, и </w:t>
        <w:br/>
        <w:t xml:space="preserve">многие чувствуют растерянность. Общение «вживую» постепенно заменяется перепиской, а внимание рассеивается </w:t>
        <w:br/>
        <w:t>на десятки уведомлений. Иногда технологии начинают управлять нами, а не мы ими.</w:t>
        <w:br/>
        <w:br/>
        <w:t xml:space="preserve">Вместе с тем, именно технологии открывают перед человечеством новые горизонты. Искусственный интеллект уже </w:t>
        <w:br/>
        <w:t xml:space="preserve">помогает врачам, журналистам, инженерам. Автопилоты учатся водить автомобили, а нейросети — создавать музыку </w:t>
        <w:br/>
        <w:t xml:space="preserve">и картины. Кто-то опасается, что машины заменят людей, но, скорее всего, они станут нашими партнёрами, </w:t>
        <w:br/>
        <w:t>разгружая нас от рутинных задач.</w:t>
        <w:br/>
        <w:br/>
        <w:t xml:space="preserve">Будущее технологий зависит от того, как мы будем ими пользоваться. Если человек научится сохранять баланс </w:t>
        <w:br/>
        <w:t xml:space="preserve">между виртуальным и реальным, то прогресс станет нашим союзником, а не врагом. </w:t>
        <w:br/>
        <w:t>В конце концов, технологии — это всего лишь отражение того, кем является человечество.</w:t>
        <w:br/>
        <w:br/>
        <w:t xml:space="preserve">Сегодня трудно представить себе жизнь без технологий. Мы просыпаемся под звук будильника в смартфоне, </w:t>
        <w:br/>
        <w:t xml:space="preserve">работаем за компьютером, общаемся в мессенджерах и даже продукты заказываем через интернет. </w:t>
        <w:br/>
        <w:t xml:space="preserve">Технологии стали не просто инструментом, а фоном нашего существования. Они изменили то, как мы думаем, </w:t>
        <w:br/>
        <w:t>общаемся и даже воспринимаем время.</w:t>
        <w:br/>
        <w:br/>
        <w:t xml:space="preserve">С одной стороны, это огромный прогресс. Благодаря технологиям медицина вышла на новый уровень: операции </w:t>
        <w:br/>
        <w:t xml:space="preserve">проводятся с помощью роботов, диагнозы ставятся быстрее, а лекарства становятся доступнее. </w:t>
        <w:br/>
        <w:t xml:space="preserve">Образование тоже изменилось. Онлайн-курсы и виртуальные лекции позволяют получать знания, не выходя из дома. </w:t>
        <w:br/>
        <w:t>Каждый человек с интернетом теперь имеет доступ к библиотеке знаний всего мира.</w:t>
        <w:br/>
        <w:br/>
        <w:t xml:space="preserve">Но есть и обратная сторона. Мы стали слишком зависимы от гаджетов. Стоит только отключить интернет, и </w:t>
        <w:br/>
        <w:t xml:space="preserve">многие чувствуют растерянность. Общение «вживую» постепенно заменяется перепиской, а внимание рассеивается </w:t>
        <w:br/>
        <w:t>на десятки уведомлений. Иногда технологии начинают управлять нами, а не мы ими.</w:t>
        <w:br/>
        <w:br/>
        <w:t xml:space="preserve">Вместе с тем, именно технологии открывают перед человечеством новые горизонты. Искусственный интеллект уже </w:t>
        <w:br/>
        <w:t xml:space="preserve">помогает врачам, журналистам, инженерам. Автопилоты учатся водить автомобили, а нейросети — создавать музыку </w:t>
        <w:br/>
        <w:t xml:space="preserve">и картины. Кто-то опасается, что машины заменят людей, но, скорее всего, они станут нашими партнёрами, </w:t>
        <w:br/>
        <w:t>разгружая нас от рутинных задач.</w:t>
        <w:br/>
        <w:br/>
        <w:t xml:space="preserve">Будущее технологий зависит от того, как мы будем ими пользоваться. Если человек научится сохранять баланс </w:t>
        <w:br/>
        <w:t xml:space="preserve">между виртуальным и реальным, то прогресс станет нашим союзником, а не врагом. </w:t>
        <w:br/>
        <w:t>В конце концов, технологии — это всего лишь отражение того, кем является человечество.</w:t>
        <w:br/>
        <w:br/>
        <w:t xml:space="preserve">Сегодня трудно представить себе жизнь без технологий. Мы просыпаемся под звук будильника в смартфоне, </w:t>
        <w:br/>
        <w:t xml:space="preserve">работаем за компьютером, общаемся в мессенджерах и даже продукты заказываем через интернет. </w:t>
        <w:br/>
        <w:t xml:space="preserve">Технологии стали не просто инструментом, а фоном нашего существования. Они изменили то, как мы думаем, </w:t>
        <w:br/>
        <w:t>общаемся и даже воспринимаем время.</w:t>
        <w:br/>
        <w:br/>
        <w:t xml:space="preserve">С одной стороны, это огромный прогресс. Благодаря технологиям медицина вышла на новый уровень: операции </w:t>
        <w:br/>
        <w:t xml:space="preserve">проводятся с помощью роботов, диагнозы ставятся быстрее, а лекарства становятся доступнее. </w:t>
        <w:br/>
        <w:t xml:space="preserve">Образование тоже изменилось. Онлайн-курсы и виртуальные лекции позволяют получать знания, не выходя из дома. </w:t>
        <w:br/>
        <w:t>Каждый человек с интернетом теперь имеет доступ к библиотеке знаний всего мира.</w:t>
        <w:br/>
        <w:br/>
        <w:t xml:space="preserve">Но есть и обратная сторона. Мы стали слишком зависимы от гаджетов. Стоит только отключить интернет, и </w:t>
        <w:br/>
        <w:t xml:space="preserve">многие чувствуют растерянность. Общение «вживую» постепенно заменяется перепиской, а внимание рассеивается </w:t>
        <w:br/>
        <w:t>на десятки уведомлений. Иногда технологии начинают управлять нами, а не мы ими.</w:t>
        <w:br/>
        <w:br/>
        <w:t xml:space="preserve">Вместе с тем, именно технологии открывают перед человечеством новые горизонты. Искусственный интеллект уже </w:t>
        <w:br/>
        <w:t xml:space="preserve">помогает врачам, журналистам, инженерам. Автопилоты учатся водить автомобили, а нейросети — создавать музыку </w:t>
        <w:br/>
        <w:t xml:space="preserve">и картины. Кто-то опасается, что машины заменят людей, но, скорее всего, они станут нашими партнёрами, </w:t>
        <w:br/>
        <w:t>разгружая нас от рутинных задач.</w:t>
        <w:br/>
        <w:br/>
        <w:t xml:space="preserve">Будущее технологий зависит от того, как мы будем ими пользоваться. Если человек научится сохранять баланс </w:t>
        <w:br/>
        <w:t xml:space="preserve">между виртуальным и реальным, то прогресс станет нашим союзником, а не врагом. </w:t>
        <w:br/>
        <w:t>В конце концов, технологии — это всего лишь отражение того, кем является человечество.</w:t>
        <w:br/>
        <w:br/>
        <w:t xml:space="preserve">Сегодня трудно представить себе жизнь без технологий. Мы просыпаемся под звук будильника в смартфоне, </w:t>
        <w:br/>
        <w:t xml:space="preserve">работаем за компьютером, общаемся в мессенджерах и даже продукты заказываем через интернет. </w:t>
        <w:br/>
        <w:t xml:space="preserve">Технологии стали не просто инструментом, а фоном нашего существования. Они изменили то, как мы думаем, </w:t>
        <w:br/>
        <w:t>общаемся и даже воспринимаем время.</w:t>
        <w:br/>
        <w:br/>
        <w:t xml:space="preserve">С одной стороны, это огромный прогресс. Благодаря технологиям медицина вышла на новый уровень: операции </w:t>
        <w:br/>
        <w:t xml:space="preserve">проводятся с помощью роботов, диагнозы ставятся быстрее, а лекарства становятся доступнее. </w:t>
        <w:br/>
        <w:t xml:space="preserve">Образование тоже изменилось. Онлайн-курсы и виртуальные лекции позволяют получать знания, не выходя из дома. </w:t>
        <w:br/>
        <w:t>Каждый человек с интернетом теперь имеет доступ к библиотеке знаний всего мира.</w:t>
        <w:br/>
        <w:br/>
        <w:t xml:space="preserve">Но есть и обратная сторона. Мы стали слишком зависимы от гаджетов. Стоит только отключить интернет, и </w:t>
        <w:br/>
        <w:t xml:space="preserve">многие чувствуют растерянность. Общение «вживую» постепенно заменяется перепиской, а внимание рассеивается </w:t>
        <w:br/>
        <w:t>на десятки уведомлений. Иногда технологии начинают управлять нами, а не мы ими.</w:t>
        <w:br/>
        <w:br/>
        <w:t xml:space="preserve">Вместе с тем, именно технологии открывают перед человечеством новые горизонты. Искусственный интеллект уже </w:t>
        <w:br/>
        <w:t xml:space="preserve">помогает врачам, журналистам, инженерам. Автопилоты учатся водить автомобили, а нейросети — создавать музыку </w:t>
        <w:br/>
        <w:t xml:space="preserve">и картины. Кто-то опасается, что машины заменят людей, но, скорее всего, они станут нашими партнёрами, </w:t>
        <w:br/>
        <w:t>разгружая нас от рутинных задач.</w:t>
        <w:br/>
        <w:br/>
        <w:t xml:space="preserve">Будущее технологий зависит от того, как мы будем ими пользоваться. Если человек научится сохранять баланс </w:t>
        <w:br/>
        <w:t xml:space="preserve">между виртуальным и реальным, то прогресс станет нашим союзником, а не врагом. </w:t>
        <w:br/>
        <w:t>В конце концов, технологии — это всего лишь отражение того, кем является человечество.</w:t>
        <w:br/>
        <w:br/>
        <w:t xml:space="preserve">Сегодня трудно представить себе жизнь без технологий. Мы просыпаемся под звук будильника в смартфоне, </w:t>
        <w:br/>
        <w:t xml:space="preserve">работаем за компьютером, общаемся в мессенджерах и даже продукты заказываем через интернет. </w:t>
        <w:br/>
        <w:t xml:space="preserve">Технологии стали не просто инструментом, а фоном нашего существования. Они изменили то, как мы думаем, </w:t>
        <w:br/>
        <w:t>общаемся и даже воспринимаем время.</w:t>
        <w:br/>
        <w:br/>
        <w:t xml:space="preserve">С одной стороны, это огромный прогресс. Благодаря технологиям медицина вышла на новый уровень: операции </w:t>
        <w:br/>
        <w:t xml:space="preserve">проводятся с помощью роботов, диагнозы ставятся быстрее, а лекарства становятся доступнее. </w:t>
        <w:br/>
        <w:t xml:space="preserve">Образование тоже изменилось. Онлайн-курсы и виртуальные лекции позволяют получать знания, не выходя из дома. </w:t>
        <w:br/>
        <w:t>Каждый человек с интернетом теперь имеет доступ к библиотеке знаний всего мира.</w:t>
        <w:br/>
        <w:br/>
        <w:t xml:space="preserve">Но есть и обратная сторона. Мы стали слишком зависимы от гаджетов. Стоит только отключить интернет, и </w:t>
        <w:br/>
        <w:t xml:space="preserve">многие чувствуют растерянность. Общение «вживую» постепенно заменяется перепиской, а внимание рассеивается </w:t>
        <w:br/>
        <w:t>на десятки уведомлений. Иногда технологии начинают управлять нами, а не мы ими.</w:t>
        <w:br/>
        <w:br/>
        <w:t xml:space="preserve">Вместе с тем, именно технологии открывают перед человечеством новые горизонты. Искусственный интеллект уже </w:t>
        <w:br/>
        <w:t xml:space="preserve">помогает врачам, журналистам, инженерам. Автопилоты учатся водить автомобили, а нейросети — создавать музыку </w:t>
        <w:br/>
        <w:t xml:space="preserve">и картины. Кто-то опасается, что машины заменят людей, но, скорее всего, они станут нашими партнёрами, </w:t>
        <w:br/>
        <w:t>разгружая нас от рутинных задач.</w:t>
        <w:br/>
        <w:br/>
        <w:t xml:space="preserve">Будущее технологий зависит от того, как мы будем ими пользоваться. Если человек научится сохранять баланс </w:t>
        <w:br/>
        <w:t xml:space="preserve">между виртуальным и реальным, то прогресс станет нашим союзником, а не врагом. </w:t>
        <w:br/>
        <w:t>В конце концов, технологии — это всего лишь отражение того, кем является человечество.</w:t>
        <w:br/>
        <w:br/>
        <w:t xml:space="preserve">Сегодня трудно представить себе жизнь без технологий. Мы просыпаемся под звук будильника в смартфоне, </w:t>
        <w:br/>
        <w:t xml:space="preserve">работаем за компьютером, общаемся в мессенджерах и даже продукты заказываем через интернет. </w:t>
        <w:br/>
        <w:t xml:space="preserve">Технологии стали не просто инструментом, а фоном нашего существования. Они изменили то, как мы думаем, </w:t>
        <w:br/>
        <w:t>общаемся и даже воспринимаем время.</w:t>
        <w:br/>
        <w:br/>
        <w:t xml:space="preserve">С одной стороны, это огромный прогресс. Благодаря технологиям медицина вышла на новый уровень: операции </w:t>
        <w:br/>
        <w:t xml:space="preserve">проводятся с помощью роботов, диагнозы ставятся быстрее, а лекарства становятся доступнее. </w:t>
        <w:br/>
        <w:t xml:space="preserve">Образование тоже изменилось. Онлайн-курсы и виртуальные лекции позволяют получать знания, не выходя из дома. </w:t>
        <w:br/>
        <w:t>Каждый человек с интернетом теперь имеет доступ к библиотеке знаний всего мира.</w:t>
        <w:br/>
        <w:br/>
        <w:t xml:space="preserve">Но есть и обратная сторона. Мы стали слишком зависимы от гаджетов. Стоит только отключить интернет, и </w:t>
        <w:br/>
        <w:t xml:space="preserve">многие чувствуют растерянность. Общение «вживую» постепенно заменяется перепиской, а внимание рассеивается </w:t>
        <w:br/>
        <w:t>на десятки уведомлений. Иногда технологии начинают управлять нами, а не мы ими.</w:t>
        <w:br/>
        <w:br/>
        <w:t xml:space="preserve">Вместе с тем, именно технологии открывают перед человечеством новые горизонты. Искусственный интеллект уже </w:t>
        <w:br/>
        <w:t xml:space="preserve">помогает врачам, журналистам, инженерам. Автопилоты учатся водить автомобили, а нейросети — создавать музыку </w:t>
        <w:br/>
        <w:t xml:space="preserve">и картины. Кто-то опасается, что машины заменят людей, но, скорее всего, они станут нашими партнёрами, </w:t>
        <w:br/>
        <w:t>разгружая нас от рутинных задач.</w:t>
        <w:br/>
        <w:br/>
        <w:t xml:space="preserve">Будущее технологий зависит от того, как мы будем ими пользоваться. Если человек научится сохранять баланс </w:t>
        <w:br/>
        <w:t xml:space="preserve">между виртуальным и реальным, то прогресс станет нашим союзником, а не врагом. </w:t>
        <w:br/>
        <w:t>В конце концов, технологии — это всего лишь отражение того, кем является человечество.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